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Vocabulario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el artefacto    </w:t>
      </w:r>
      <w:r>
        <w:t xml:space="preserve">   la proa    </w:t>
      </w:r>
      <w:r>
        <w:t xml:space="preserve">   la popa    </w:t>
      </w:r>
      <w:r>
        <w:t xml:space="preserve">   la pesca    </w:t>
      </w:r>
      <w:r>
        <w:t xml:space="preserve">   el muelle    </w:t>
      </w:r>
      <w:r>
        <w:t xml:space="preserve">   el faro    </w:t>
      </w:r>
      <w:r>
        <w:t xml:space="preserve">   la cascada    </w:t>
      </w:r>
      <w:r>
        <w:t xml:space="preserve">   el bote    </w:t>
      </w:r>
      <w:r>
        <w:t xml:space="preserve">   flotar    </w:t>
      </w:r>
      <w:r>
        <w:t xml:space="preserve">   enganchar    </w:t>
      </w:r>
      <w:r>
        <w:t xml:space="preserve">   echar    </w:t>
      </w:r>
      <w:r>
        <w:t xml:space="preserve">   botarse    </w:t>
      </w:r>
      <w:r>
        <w:t xml:space="preserve">   botar    </w:t>
      </w:r>
      <w:r>
        <w:t xml:space="preserve">   el apogeo    </w:t>
      </w:r>
      <w:r>
        <w:t xml:space="preserve">   la sortija    </w:t>
      </w:r>
      <w:r>
        <w:t xml:space="preserve">   la manga    </w:t>
      </w:r>
      <w:r>
        <w:t xml:space="preserve">   el diamante    </w:t>
      </w:r>
      <w:r>
        <w:t xml:space="preserve">   la casualidad    </w:t>
      </w:r>
      <w:r>
        <w:t xml:space="preserve">   el azar    </w:t>
      </w:r>
      <w:r>
        <w:t xml:space="preserve">   el anillo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5</dc:title>
  <dcterms:created xsi:type="dcterms:W3CDTF">2021-10-11T21:06:32Z</dcterms:created>
  <dcterms:modified xsi:type="dcterms:W3CDTF">2021-10-11T21:06:32Z</dcterms:modified>
</cp:coreProperties>
</file>