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tirar para la basura.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luz que les ayuda.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parcialmente el 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aventar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 viajer en 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respiracion.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corriente de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figura u objecto en forma de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atrapar un pescado.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te acacharon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como un carol.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mantenerse en equilibro sobre la superficie de un liquido.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un cristal.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oppurtinidad.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pez carnivoro.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tirar pa fuera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pala larga.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causa.</w:t>
            </w:r>
          </w:p>
        </w:tc>
      </w:tr>
    </w:tbl>
    <w:p>
      <w:pPr>
        <w:pStyle w:val="WordBankLarge"/>
      </w:pPr>
      <w:r>
        <w:t xml:space="preserve">   anillo    </w:t>
      </w:r>
      <w:r>
        <w:t xml:space="preserve">   azar     </w:t>
      </w:r>
      <w:r>
        <w:t xml:space="preserve">   diamante     </w:t>
      </w:r>
      <w:r>
        <w:t xml:space="preserve">   tirar     </w:t>
      </w:r>
      <w:r>
        <w:t xml:space="preserve">   botar    </w:t>
      </w:r>
      <w:r>
        <w:t xml:space="preserve">   enganchar    </w:t>
      </w:r>
      <w:r>
        <w:t xml:space="preserve">   manga     </w:t>
      </w:r>
      <w:r>
        <w:t xml:space="preserve">   sortija    </w:t>
      </w:r>
      <w:r>
        <w:t xml:space="preserve">   bote    </w:t>
      </w:r>
      <w:r>
        <w:t xml:space="preserve">   pesca     </w:t>
      </w:r>
      <w:r>
        <w:t xml:space="preserve">   flotar     </w:t>
      </w:r>
      <w:r>
        <w:t xml:space="preserve">   ahogado    </w:t>
      </w:r>
      <w:r>
        <w:t xml:space="preserve">   tiburon    </w:t>
      </w:r>
      <w:r>
        <w:t xml:space="preserve">   cascada    </w:t>
      </w:r>
      <w:r>
        <w:t xml:space="preserve">   casualidad    </w:t>
      </w:r>
      <w:r>
        <w:t xml:space="preserve">   faro    </w:t>
      </w:r>
      <w:r>
        <w:t xml:space="preserve">   echar     </w:t>
      </w:r>
      <w:r>
        <w:t xml:space="preserve">   remo    </w:t>
      </w:r>
      <w:r>
        <w:t xml:space="preserve">   muelle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   </dc:title>
  <dcterms:created xsi:type="dcterms:W3CDTF">2021-10-11T21:06:43Z</dcterms:created>
  <dcterms:modified xsi:type="dcterms:W3CDTF">2021-10-11T21:06:43Z</dcterms:modified>
</cp:coreProperties>
</file>