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editor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tape recorder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entrevista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interview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fecha limite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graphic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fotografo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photographer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grabador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column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grafica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acceso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classified 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anuncio classificado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editor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anuncio personal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editorial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columna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personal 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cita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documentary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articulo de opinion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cartoons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cortometraje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quote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cuestion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question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dibujos animados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deadline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2021-10-11T21:05:24Z</dcterms:created>
  <dcterms:modified xsi:type="dcterms:W3CDTF">2021-10-11T21:05:24Z</dcterms:modified>
</cp:coreProperties>
</file>