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6.2 - 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coffee (with milk/cream)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cereal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(fruit)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eat/have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eat/have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eat/have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6.2 - La Comida</dc:title>
  <dcterms:created xsi:type="dcterms:W3CDTF">2021-10-11T21:06:23Z</dcterms:created>
  <dcterms:modified xsi:type="dcterms:W3CDTF">2021-10-11T21:06:23Z</dcterms:modified>
</cp:coreProperties>
</file>