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primer rey de Israel se llamaba__________.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burladores de Dios o de personas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primer rey de Israel era de la tribu de_______.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amor al dinero y a lo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personas que son corrompidas por causa de ser comprados con regalos o dinero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polvo o tierra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morira o dejara de 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***El profeta que ungio al primer rey de Israel se llamaba_______.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jefe o alguien encargado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2021-10-11T21:04:44Z</dcterms:created>
  <dcterms:modified xsi:type="dcterms:W3CDTF">2021-10-11T21:04:44Z</dcterms:modified>
</cp:coreProperties>
</file>