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El Ladron    </w:t>
      </w:r>
      <w:r>
        <w:t xml:space="preserve">   La Reportera    </w:t>
      </w:r>
      <w:r>
        <w:t xml:space="preserve">   El Heroe    </w:t>
      </w:r>
      <w:r>
        <w:t xml:space="preserve">   La policia    </w:t>
      </w:r>
      <w:r>
        <w:t xml:space="preserve">   El criminal    </w:t>
      </w:r>
      <w:r>
        <w:t xml:space="preserve">   El autor    </w:t>
      </w:r>
      <w:r>
        <w:t xml:space="preserve">   Tipico    </w:t>
      </w:r>
      <w:r>
        <w:t xml:space="preserve">   de versas    </w:t>
      </w:r>
      <w:r>
        <w:t xml:space="preserve">   motar    </w:t>
      </w:r>
      <w:r>
        <w:t xml:space="preserve">   investigar    </w:t>
      </w:r>
      <w:r>
        <w:t xml:space="preserve">   esconder    </w:t>
      </w:r>
      <w:r>
        <w:t xml:space="preserve">   ayudar    </w:t>
      </w:r>
      <w:r>
        <w:t xml:space="preserve">   destruir    </w:t>
      </w:r>
      <w:r>
        <w:t xml:space="preserve">   danar    </w:t>
      </w:r>
      <w:r>
        <w:t xml:space="preserve">   la edicion    </w:t>
      </w:r>
      <w:r>
        <w:t xml:space="preserve">   la informacion    </w:t>
      </w:r>
      <w:r>
        <w:t xml:space="preserve">   el annuncio    </w:t>
      </w:r>
      <w:r>
        <w:t xml:space="preserve">   el detalle    </w:t>
      </w:r>
      <w:r>
        <w:t xml:space="preserve">   la critica    </w:t>
      </w:r>
      <w:r>
        <w:t xml:space="preserve">   El articulo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2021-10-11T21:04:50Z</dcterms:created>
  <dcterms:modified xsi:type="dcterms:W3CDTF">2021-10-11T21:04:50Z</dcterms:modified>
</cp:coreProperties>
</file>