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6A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Aficionado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jugador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campeon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atleta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competir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final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aplaudir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campeonato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competencia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Arbitro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principio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6A</dc:title>
  <dcterms:created xsi:type="dcterms:W3CDTF">2021-10-11T21:06:53Z</dcterms:created>
  <dcterms:modified xsi:type="dcterms:W3CDTF">2021-10-11T21:06:53Z</dcterms:modified>
</cp:coreProperties>
</file>