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(for drinking)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light or turn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one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cup/mug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after, later,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or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 me (a request)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6A</dc:title>
  <dcterms:created xsi:type="dcterms:W3CDTF">2021-10-11T21:07:06Z</dcterms:created>
  <dcterms:modified xsi:type="dcterms:W3CDTF">2021-10-11T21:07:06Z</dcterms:modified>
</cp:coreProperties>
</file>