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6 &amp;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fries/ potatoe chips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Pancakes (crepes)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Waffles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6 &amp; 7</dc:title>
  <dcterms:created xsi:type="dcterms:W3CDTF">2021-10-11T21:05:28Z</dcterms:created>
  <dcterms:modified xsi:type="dcterms:W3CDTF">2021-10-11T21:05:28Z</dcterms:modified>
</cp:coreProperties>
</file>