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anaranjado    </w:t>
      </w:r>
      <w:r>
        <w:t xml:space="preserve">   rojo    </w:t>
      </w:r>
      <w:r>
        <w:t xml:space="preserve">   blanco    </w:t>
      </w:r>
      <w:r>
        <w:t xml:space="preserve">   verde    </w:t>
      </w:r>
      <w:r>
        <w:t xml:space="preserve">   amarillo    </w:t>
      </w:r>
      <w:r>
        <w:t xml:space="preserve">   guardar    </w:t>
      </w:r>
      <w:r>
        <w:t xml:space="preserve">   sacar    </w:t>
      </w:r>
      <w:r>
        <w:t xml:space="preserve">   poner    </w:t>
      </w:r>
      <w:r>
        <w:t xml:space="preserve">   sentar    </w:t>
      </w:r>
      <w:r>
        <w:t xml:space="preserve">   hablar    </w:t>
      </w:r>
      <w:r>
        <w:t xml:space="preserve">   leer    </w:t>
      </w:r>
      <w:r>
        <w:t xml:space="preserve">   escuchar    </w:t>
      </w:r>
      <w:r>
        <w:t xml:space="preserve">   escribir    </w:t>
      </w:r>
      <w:r>
        <w:t xml:space="preserve">   parar    </w:t>
      </w:r>
      <w:r>
        <w:t xml:space="preserve">   apagar    </w:t>
      </w:r>
      <w:r>
        <w:t xml:space="preserve">   prender    </w:t>
      </w:r>
      <w:r>
        <w:t xml:space="preserve">   cerrar    </w:t>
      </w:r>
      <w:r>
        <w:t xml:space="preserve">   borrar    </w:t>
      </w:r>
      <w:r>
        <w:t xml:space="preserve">   callar    </w:t>
      </w:r>
      <w:r>
        <w:t xml:space="preserve">   estás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2021-10-11T21:04:53Z</dcterms:created>
  <dcterms:modified xsi:type="dcterms:W3CDTF">2021-10-11T21:04:53Z</dcterms:modified>
</cp:coreProperties>
</file>