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look, seem (like)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identify oneself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preform, to accomplish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seated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sound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review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2021-10-11T21:04:58Z</dcterms:created>
  <dcterms:modified xsi:type="dcterms:W3CDTF">2021-10-11T21:04:58Z</dcterms:modified>
</cp:coreProperties>
</file>