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mal    </w:t>
      </w:r>
      <w:r>
        <w:t xml:space="preserve">   bien    </w:t>
      </w:r>
      <w:r>
        <w:t xml:space="preserve">   buenas tardes    </w:t>
      </w:r>
      <w:r>
        <w:t xml:space="preserve">   no    </w:t>
      </w:r>
      <w:r>
        <w:t xml:space="preserve">   si    </w:t>
      </w:r>
      <w:r>
        <w:t xml:space="preserve">   de nada    </w:t>
      </w:r>
      <w:r>
        <w:t xml:space="preserve">   gracias    </w:t>
      </w:r>
      <w:r>
        <w:t xml:space="preserve">   porfavor    </w:t>
      </w:r>
      <w:r>
        <w:t xml:space="preserve">   buenas noches    </w:t>
      </w:r>
      <w:r>
        <w:t xml:space="preserve">   buenos dias    </w:t>
      </w:r>
      <w:r>
        <w:t xml:space="preserve">   me llamo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2021-10-11T21:05:14Z</dcterms:created>
  <dcterms:modified xsi:type="dcterms:W3CDTF">2021-10-11T21:05:14Z</dcterms:modified>
</cp:coreProperties>
</file>