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lamariposa     </w:t>
      </w:r>
      <w:r>
        <w:t xml:space="preserve">   laflor     </w:t>
      </w:r>
      <w:r>
        <w:t xml:space="preserve">   elbosque     </w:t>
      </w:r>
      <w:r>
        <w:t xml:space="preserve">   elárbol     </w:t>
      </w:r>
      <w:r>
        <w:t xml:space="preserve">   laaraña     </w:t>
      </w:r>
      <w:r>
        <w:t xml:space="preserve">   elaguadulce     </w:t>
      </w:r>
      <w:r>
        <w:t xml:space="preserve">   utilizar    </w:t>
      </w:r>
      <w:r>
        <w:t xml:space="preserve">   seguir     </w:t>
      </w:r>
      <w:r>
        <w:t xml:space="preserve">   remar    </w:t>
      </w:r>
      <w:r>
        <w:t xml:space="preserve">   ofrecer    </w:t>
      </w:r>
      <w:r>
        <w:t xml:space="preserve">   observar    </w:t>
      </w:r>
      <w:r>
        <w:t xml:space="preserve">   navegar    </w:t>
      </w:r>
      <w:r>
        <w:t xml:space="preserve">   navegarporrápidos    </w:t>
      </w:r>
      <w:r>
        <w:t xml:space="preserve">   montar    </w:t>
      </w:r>
      <w:r>
        <w:t xml:space="preserve">   meterseen    </w:t>
      </w:r>
      <w:r>
        <w:t xml:space="preserve">   llenar    </w:t>
      </w:r>
      <w:r>
        <w:t xml:space="preserve">   hacerunaexcursión    </w:t>
      </w:r>
      <w:r>
        <w:t xml:space="preserve">   escalarmontañas    </w:t>
      </w:r>
      <w:r>
        <w:t xml:space="preserve">   encender    </w:t>
      </w:r>
      <w:r>
        <w:t xml:space="preserve">   divertirse    </w:t>
      </w:r>
      <w:r>
        <w:t xml:space="preserve">   conseguir    </w:t>
      </w:r>
      <w:r>
        <w:t xml:space="preserve">   ahorrar    </w:t>
      </w:r>
      <w:r>
        <w:t xml:space="preserve">   hacerunacaminata    </w:t>
      </w:r>
      <w:r>
        <w:t xml:space="preserve">   eltransportepúblico    </w:t>
      </w:r>
      <w:r>
        <w:t xml:space="preserve">   latiendadecampaña    </w:t>
      </w:r>
      <w:r>
        <w:t xml:space="preserve">   latarifa    </w:t>
      </w:r>
      <w:r>
        <w:t xml:space="preserve">   elsacodedormir    </w:t>
      </w:r>
      <w:r>
        <w:t xml:space="preserve">    laolla    </w:t>
      </w:r>
      <w:r>
        <w:t xml:space="preserve">   elkayac     </w:t>
      </w:r>
      <w:r>
        <w:t xml:space="preserve">   laguía     </w:t>
      </w:r>
      <w:r>
        <w:t xml:space="preserve">   elfósforo    </w:t>
      </w:r>
      <w:r>
        <w:t xml:space="preserve">   lafogata    </w:t>
      </w:r>
      <w:r>
        <w:t xml:space="preserve">   laestufa    </w:t>
      </w:r>
      <w:r>
        <w:t xml:space="preserve">   elequipo     </w:t>
      </w:r>
      <w:r>
        <w:t xml:space="preserve">   eldescuento     </w:t>
      </w:r>
      <w:r>
        <w:t xml:space="preserve">   lacantimplora    </w:t>
      </w:r>
      <w:r>
        <w:t xml:space="preserve">   lacamioneta     </w:t>
      </w:r>
      <w:r>
        <w:t xml:space="preserve">   elalberguejuvenil     </w:t>
      </w:r>
      <w:r>
        <w:t xml:space="preserve">   alairelibre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2021-10-11T21:04:55Z</dcterms:created>
  <dcterms:modified xsi:type="dcterms:W3CDTF">2021-10-11T21:04:55Z</dcterms:modified>
</cp:coreProperties>
</file>