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chica quince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a persona es triste, dar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 personas enamorado tener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"La boda es tres de junio"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mama darme ____ cuando antes de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típico un bebe en la inglesia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"Cortez____ la familia"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típico un boda, un persona o mas personas dar un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resurrección por cristianos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padres de marido/la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Judias libertad a Egipto. Por ocho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 cumpleaños, la boda, etc. tu ____ 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Baja nombre por 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Abuelos ninos 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hermano nino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2021-10-11T21:05:00Z</dcterms:created>
  <dcterms:modified xsi:type="dcterms:W3CDTF">2021-10-11T21:05:00Z</dcterms:modified>
</cp:coreProperties>
</file>