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hogar con una persona que vive sola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characteristica o naturaleza de una 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dos papas trabajan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padrinos,madrasta,padrasto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hermana de su papa o mama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melancholico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confundir, desorientar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intentarobstinadamente, hacer un esfuerzo para lograr algo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familia grande donde la mamá se queda en casa y el papa trabaja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entristercer, apagarse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contrario de zona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se le da a una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accíon de rescatar o recuperar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familia siempre esta...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deseo pasajero y extravagante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 forma especialmente en el oficio de la escultura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tratar se "tu"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infundir,transmitir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tomar possesion o control de una cosa o situacion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vive una familia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2021-10-11T21:05:02Z</dcterms:created>
  <dcterms:modified xsi:type="dcterms:W3CDTF">2021-10-11T21:05:02Z</dcterms:modified>
</cp:coreProperties>
</file>