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Reclamo de equipaje    </w:t>
      </w:r>
      <w:r>
        <w:t xml:space="preserve">   Pasar por la aduana    </w:t>
      </w:r>
      <w:r>
        <w:t xml:space="preserve">   Tomar un taxi    </w:t>
      </w:r>
      <w:r>
        <w:t xml:space="preserve">   Parada de autobús    </w:t>
      </w:r>
      <w:r>
        <w:t xml:space="preserve">   Oficina de turismo    </w:t>
      </w:r>
      <w:r>
        <w:t xml:space="preserve">   Estación de tren    </w:t>
      </w:r>
      <w:r>
        <w:t xml:space="preserve">   Pasar por seguridad    </w:t>
      </w:r>
      <w:r>
        <w:t xml:space="preserve">   Pasajero    </w:t>
      </w:r>
      <w:r>
        <w:t xml:space="preserve">   Facturar el equipaje    </w:t>
      </w:r>
      <w:r>
        <w:t xml:space="preserve">   Auxiliar de vuelo    </w:t>
      </w:r>
      <w:r>
        <w:t xml:space="preserve">   Traje de Baño    </w:t>
      </w:r>
      <w:r>
        <w:t xml:space="preserve">   Tarjeta de embarque    </w:t>
      </w:r>
      <w:r>
        <w:t xml:space="preserve">   Pasaporte    </w:t>
      </w:r>
      <w:r>
        <w:t xml:space="preserve">   Maleta    </w:t>
      </w:r>
      <w:r>
        <w:t xml:space="preserve">   Itinerario    </w:t>
      </w:r>
      <w:r>
        <w:t xml:space="preserve">   Identificacion    </w:t>
      </w:r>
      <w:r>
        <w:t xml:space="preserve">   Equipaje    </w:t>
      </w:r>
      <w:r>
        <w:t xml:space="preserve">   Boleto de ida y vuelta    </w:t>
      </w:r>
      <w:r>
        <w:t xml:space="preserve">   Lamar a    </w:t>
      </w:r>
      <w:r>
        <w:t xml:space="preserve">   Ir de vacaciones    </w:t>
      </w:r>
      <w:r>
        <w:t xml:space="preserve">   Hacer un viaje    </w:t>
      </w:r>
      <w:r>
        <w:t xml:space="preserve">   Hacer la maleta    </w:t>
      </w:r>
      <w:r>
        <w:t xml:space="preserve">   Confirmar el vuelo    </w:t>
      </w:r>
      <w:r>
        <w:t xml:space="preserve">   Agente de viajes    </w:t>
      </w:r>
      <w:r>
        <w:t xml:space="preserve">   Agencia de viajes    </w:t>
      </w:r>
      <w:r>
        <w:t xml:space="preserve">   Abordar    </w:t>
      </w:r>
      <w:r>
        <w:t xml:space="preserve">   El Aeropuerto    </w:t>
      </w:r>
      <w:r>
        <w:t xml:space="preserve">   El boleto    </w:t>
      </w:r>
      <w:r>
        <w:t xml:space="preserve">   El vuelo    </w:t>
      </w:r>
      <w:r>
        <w:t xml:space="preserve">   Hacer cola    </w:t>
      </w:r>
      <w:r>
        <w:t xml:space="preserve">   La llegada    </w:t>
      </w:r>
      <w:r>
        <w:t xml:space="preserve">   La pantalla    </w:t>
      </w:r>
      <w:r>
        <w:t xml:space="preserve">   La puerta    </w:t>
      </w:r>
      <w:r>
        <w:t xml:space="preserve">   La salida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2021-10-11T21:05:17Z</dcterms:created>
  <dcterms:modified xsi:type="dcterms:W3CDTF">2021-10-11T21:05:17Z</dcterms:modified>
</cp:coreProperties>
</file>