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7B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smell;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cookout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Grilled; 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roast; to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pick up; to gather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flavor;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(events, people, destination,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path;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 (movement, time/distance,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7B</dc:title>
  <dcterms:created xsi:type="dcterms:W3CDTF">2021-10-11T21:05:26Z</dcterms:created>
  <dcterms:modified xsi:type="dcterms:W3CDTF">2021-10-11T21:05:26Z</dcterms:modified>
</cp:coreProperties>
</file>