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7B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smell, odor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ground,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7B</dc:title>
  <dcterms:created xsi:type="dcterms:W3CDTF">2021-10-11T21:05:55Z</dcterms:created>
  <dcterms:modified xsi:type="dcterms:W3CDTF">2021-10-11T21:05:55Z</dcterms:modified>
</cp:coreProperties>
</file>