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Pongo mi ropa en una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Quiero algo dulce. Voy a poner _____ en mi tostada.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bebo un vaso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 tomar el ____ ir a el cuarto.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familia reserva un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Quiero un desayuno frío.  Yo como un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Soy caliente ¿Tiene la habitación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recepcionista me da la _____ para mi habitación.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reserva un cuarto sencillo.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Compré un vaso de _____ porque estaba cansado.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terminen mis vacaciones, necesito _____ el cuarto.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frío.  Necesito una _____ mas.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7</dc:title>
  <dcterms:created xsi:type="dcterms:W3CDTF">2021-10-11T21:06:00Z</dcterms:created>
  <dcterms:modified xsi:type="dcterms:W3CDTF">2021-10-11T21:06:00Z</dcterms:modified>
</cp:coreProperties>
</file>