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abuelo    </w:t>
      </w:r>
      <w:r>
        <w:t xml:space="preserve">   alfabeto    </w:t>
      </w:r>
      <w:r>
        <w:t xml:space="preserve">   alumnos    </w:t>
      </w:r>
      <w:r>
        <w:t xml:space="preserve">   año    </w:t>
      </w:r>
      <w:r>
        <w:t xml:space="preserve">   buenos días    </w:t>
      </w:r>
      <w:r>
        <w:t xml:space="preserve">   calor    </w:t>
      </w:r>
      <w:r>
        <w:t xml:space="preserve">   cumpleaños    </w:t>
      </w:r>
      <w:r>
        <w:t xml:space="preserve">   diciembre    </w:t>
      </w:r>
      <w:r>
        <w:t xml:space="preserve">   ella    </w:t>
      </w:r>
      <w:r>
        <w:t xml:space="preserve">   enero    </w:t>
      </w:r>
      <w:r>
        <w:t xml:space="preserve">   estar    </w:t>
      </w:r>
      <w:r>
        <w:t xml:space="preserve">   familia    </w:t>
      </w:r>
      <w:r>
        <w:t xml:space="preserve">   frio    </w:t>
      </w:r>
      <w:r>
        <w:t xml:space="preserve">   hasta mañana por la mañana    </w:t>
      </w:r>
      <w:r>
        <w:t xml:space="preserve">   hola    </w:t>
      </w:r>
      <w:r>
        <w:t xml:space="preserve">   hoy    </w:t>
      </w:r>
      <w:r>
        <w:t xml:space="preserve">   jueves    </w:t>
      </w:r>
      <w:r>
        <w:t xml:space="preserve">   la    </w:t>
      </w:r>
      <w:r>
        <w:t xml:space="preserve">   los    </w:t>
      </w:r>
      <w:r>
        <w:t xml:space="preserve">   matemáticas    </w:t>
      </w:r>
      <w:r>
        <w:t xml:space="preserve">   mes    </w:t>
      </w:r>
      <w:r>
        <w:t xml:space="preserve">   miércoles    </w:t>
      </w:r>
      <w:r>
        <w:t xml:space="preserve">   nosotros    </w:t>
      </w:r>
      <w:r>
        <w:t xml:space="preserve">   noviembre    </w:t>
      </w:r>
      <w:r>
        <w:t xml:space="preserve">   otoño    </w:t>
      </w:r>
      <w:r>
        <w:t xml:space="preserve">   parientes    </w:t>
      </w:r>
      <w:r>
        <w:t xml:space="preserve">   primavera    </w:t>
      </w:r>
      <w:r>
        <w:t xml:space="preserve">   primos    </w:t>
      </w:r>
      <w:r>
        <w:t xml:space="preserve">   profesora    </w:t>
      </w:r>
      <w:r>
        <w:t xml:space="preserve">   quince    </w:t>
      </w:r>
      <w:r>
        <w:t xml:space="preserve">   semana    </w:t>
      </w:r>
      <w:r>
        <w:t xml:space="preserve">   ser    </w:t>
      </w:r>
      <w:r>
        <w:t xml:space="preserve">   señorita    </w:t>
      </w:r>
      <w:r>
        <w:t xml:space="preserve">   simpático    </w:t>
      </w:r>
      <w:r>
        <w:t xml:space="preserve">   sobrina    </w:t>
      </w:r>
      <w:r>
        <w:t xml:space="preserve">   tecnología    </w:t>
      </w:r>
      <w:r>
        <w:t xml:space="preserve">   treinta    </w:t>
      </w:r>
      <w:r>
        <w:t xml:space="preserve">   umas    </w:t>
      </w:r>
      <w:r>
        <w:t xml:space="preserve">   veintidós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2021-10-11T21:05:30Z</dcterms:created>
  <dcterms:modified xsi:type="dcterms:W3CDTF">2021-10-11T21:05:30Z</dcterms:modified>
</cp:coreProperties>
</file>