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Vocabulario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abrazar    </w:t>
      </w:r>
      <w:r>
        <w:t xml:space="preserve">   acercar    </w:t>
      </w:r>
      <w:r>
        <w:t xml:space="preserve">   adelante    </w:t>
      </w:r>
      <w:r>
        <w:t xml:space="preserve">   alemania    </w:t>
      </w:r>
      <w:r>
        <w:t xml:space="preserve">   avalancha    </w:t>
      </w:r>
      <w:r>
        <w:t xml:space="preserve">   avanzar    </w:t>
      </w:r>
      <w:r>
        <w:t xml:space="preserve">   bastar    </w:t>
      </w:r>
      <w:r>
        <w:t xml:space="preserve">   canguro    </w:t>
      </w:r>
      <w:r>
        <w:t xml:space="preserve">   cebra    </w:t>
      </w:r>
      <w:r>
        <w:t xml:space="preserve">   cerebro    </w:t>
      </w:r>
      <w:r>
        <w:t xml:space="preserve">   crecer    </w:t>
      </w:r>
      <w:r>
        <w:t xml:space="preserve">   dinosaurio    </w:t>
      </w:r>
      <w:r>
        <w:t xml:space="preserve">   esfuerzo    </w:t>
      </w:r>
      <w:r>
        <w:t xml:space="preserve">   flamenco    </w:t>
      </w:r>
      <w:r>
        <w:t xml:space="preserve">   francia    </w:t>
      </w:r>
      <w:r>
        <w:t xml:space="preserve">   grecia    </w:t>
      </w:r>
      <w:r>
        <w:t xml:space="preserve">   halcon    </w:t>
      </w:r>
      <w:r>
        <w:t xml:space="preserve">   huracan    </w:t>
      </w:r>
      <w:r>
        <w:t xml:space="preserve">   impedir    </w:t>
      </w:r>
      <w:r>
        <w:t xml:space="preserve">   inglaterra    </w:t>
      </w:r>
      <w:r>
        <w:t xml:space="preserve">   italia    </w:t>
      </w:r>
      <w:r>
        <w:t xml:space="preserve">   loro    </w:t>
      </w:r>
      <w:r>
        <w:t xml:space="preserve">   morsa    </w:t>
      </w:r>
      <w:r>
        <w:t xml:space="preserve">   ocelote    </w:t>
      </w:r>
      <w:r>
        <w:t xml:space="preserve">   pato    </w:t>
      </w:r>
      <w:r>
        <w:t xml:space="preserve">   pinguino    </w:t>
      </w:r>
      <w:r>
        <w:t xml:space="preserve">   polonia    </w:t>
      </w:r>
      <w:r>
        <w:t xml:space="preserve">   situar    </w:t>
      </w:r>
      <w:r>
        <w:t xml:space="preserve">   suecia    </w:t>
      </w:r>
      <w:r>
        <w:t xml:space="preserve">   tiburon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</dc:title>
  <dcterms:created xsi:type="dcterms:W3CDTF">2021-10-11T21:05:03Z</dcterms:created>
  <dcterms:modified xsi:type="dcterms:W3CDTF">2021-10-11T21:05:03Z</dcterms:modified>
</cp:coreProperties>
</file>