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zapatería    </w:t>
      </w:r>
      <w:r>
        <w:t xml:space="preserve">   vender    </w:t>
      </w:r>
      <w:r>
        <w:t xml:space="preserve">   tienda de    </w:t>
      </w:r>
      <w:r>
        <w:t xml:space="preserve">   pulsera    </w:t>
      </w:r>
      <w:r>
        <w:t xml:space="preserve">   plaza de comida    </w:t>
      </w:r>
      <w:r>
        <w:t xml:space="preserve">   pagar    </w:t>
      </w:r>
      <w:r>
        <w:t xml:space="preserve">   libería    </w:t>
      </w:r>
      <w:r>
        <w:t xml:space="preserve">   juguetes    </w:t>
      </w:r>
      <w:r>
        <w:t xml:space="preserve">   jugetería    </w:t>
      </w:r>
      <w:r>
        <w:t xml:space="preserve">   joyería    </w:t>
      </w:r>
      <w:r>
        <w:t xml:space="preserve">   heladería    </w:t>
      </w:r>
      <w:r>
        <w:t xml:space="preserve">   dinero    </w:t>
      </w:r>
      <w:r>
        <w:t xml:space="preserve">   comprar    </w:t>
      </w:r>
      <w:r>
        <w:t xml:space="preserve">   ayer    </w:t>
      </w:r>
      <w:r>
        <w:t xml:space="preserve">   audífonos    </w:t>
      </w:r>
      <w:r>
        <w:t xml:space="preserve">   aretes    </w:t>
      </w:r>
      <w:r>
        <w:t xml:space="preserve">   anteayer    </w:t>
      </w:r>
      <w:r>
        <w:t xml:space="preserve">   anoche    </w:t>
      </w:r>
      <w:r>
        <w:t xml:space="preserve">   anillo    </w:t>
      </w:r>
      <w:r>
        <w:t xml:space="preserve">   almacén    </w:t>
      </w:r>
      <w:r>
        <w:t xml:space="preserve">   usar    </w:t>
      </w:r>
      <w:r>
        <w:t xml:space="preserve">   tienda de ropa    </w:t>
      </w:r>
      <w:r>
        <w:t xml:space="preserve">   teatro    </w:t>
      </w:r>
      <w:r>
        <w:t xml:space="preserve">   zapatos de tenis    </w:t>
      </w:r>
      <w:r>
        <w:t xml:space="preserve">   traje de baño    </w:t>
      </w:r>
      <w:r>
        <w:t xml:space="preserve">   suéter    </w:t>
      </w:r>
      <w:r>
        <w:t xml:space="preserve">   sombrero    </w:t>
      </w:r>
      <w:r>
        <w:t xml:space="preserve">   para hombres    </w:t>
      </w:r>
      <w:r>
        <w:t xml:space="preserve">   un par de    </w:t>
      </w:r>
      <w:r>
        <w:t xml:space="preserve">   pantalones cortos    </w:t>
      </w:r>
      <w:r>
        <w:t xml:space="preserve">   pantalones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8</dc:title>
  <dcterms:created xsi:type="dcterms:W3CDTF">2021-10-11T21:06:38Z</dcterms:created>
  <dcterms:modified xsi:type="dcterms:W3CDTF">2021-10-11T21:06:38Z</dcterms:modified>
</cp:coreProperties>
</file>