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boton    </w:t>
      </w:r>
      <w:r>
        <w:t xml:space="preserve">   El teclado    </w:t>
      </w:r>
      <w:r>
        <w:t xml:space="preserve">   Pantalla    </w:t>
      </w:r>
      <w:r>
        <w:t xml:space="preserve">   Responder    </w:t>
      </w:r>
      <w:r>
        <w:t xml:space="preserve">   En linea    </w:t>
      </w:r>
      <w:r>
        <w:t xml:space="preserve">   Descargar    </w:t>
      </w:r>
      <w:r>
        <w:t xml:space="preserve">   El raton    </w:t>
      </w:r>
      <w:r>
        <w:t xml:space="preserve">   La carpeta    </w:t>
      </w:r>
      <w:r>
        <w:t xml:space="preserve">   Eliminar    </w:t>
      </w:r>
      <w:r>
        <w:t xml:space="preserve">   El email    </w:t>
      </w:r>
      <w:r>
        <w:t xml:space="preserve">   Los borradores    </w:t>
      </w:r>
      <w:r>
        <w:t xml:space="preserve">   Pulsar    </w:t>
      </w:r>
      <w:r>
        <w:t xml:space="preserve">   El ordenador    </w:t>
      </w:r>
      <w:r>
        <w:t xml:space="preserve">   La tecla    </w:t>
      </w:r>
      <w:r>
        <w:t xml:space="preserve">   Guardar    </w:t>
      </w:r>
      <w:r>
        <w:t xml:space="preserve">   Elementos borrados    </w:t>
      </w:r>
      <w:r>
        <w:t xml:space="preserve">   Archivar    </w:t>
      </w:r>
      <w:r>
        <w:t xml:space="preserve">   Bajar    </w:t>
      </w:r>
      <w:r>
        <w:t xml:space="preserve">   Apagar    </w:t>
      </w:r>
      <w:r>
        <w:t xml:space="preserve">   Borral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2021-10-11T21:05:39Z</dcterms:created>
  <dcterms:modified xsi:type="dcterms:W3CDTF">2021-10-11T21:05:39Z</dcterms:modified>
</cp:coreProperties>
</file>