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a __________ to throw old item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a _______________ to sharpen my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were ___________ when going to school to easily carry our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look at the __________ I can tell what time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I slam the _____________ when I’m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 a __________ lab in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look out the __________ I can usually see the type of weather we are 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eat at a _________everyday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school I sit at a _________ when doing my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a __________ during the pledge of alligence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2021-10-11T21:05:39Z</dcterms:created>
  <dcterms:modified xsi:type="dcterms:W3CDTF">2021-10-11T21:05:39Z</dcterms:modified>
</cp:coreProperties>
</file>