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plaza    </w:t>
      </w:r>
      <w:r>
        <w:t xml:space="preserve">   el museo    </w:t>
      </w:r>
      <w:r>
        <w:t xml:space="preserve">   el lugar    </w:t>
      </w:r>
      <w:r>
        <w:t xml:space="preserve">   el gimnasio    </w:t>
      </w:r>
      <w:r>
        <w:t xml:space="preserve">   el cine    </w:t>
      </w:r>
      <w:r>
        <w:t xml:space="preserve">   el centro    </w:t>
      </w:r>
      <w:r>
        <w:t xml:space="preserve">   el partido    </w:t>
      </w:r>
      <w:r>
        <w:t xml:space="preserve">   el jugador    </w:t>
      </w:r>
      <w:r>
        <w:t xml:space="preserve">   el hockey    </w:t>
      </w:r>
      <w:r>
        <w:t xml:space="preserve">   el golf    </w:t>
      </w:r>
      <w:r>
        <w:t xml:space="preserve">   el equipo    </w:t>
      </w:r>
      <w:r>
        <w:t xml:space="preserve">   el ciclismo    </w:t>
      </w:r>
      <w:r>
        <w:t xml:space="preserve">   el baloncesto    </w:t>
      </w:r>
      <w:r>
        <w:t xml:space="preserve">   bucear    </w:t>
      </w:r>
      <w:r>
        <w:t xml:space="preserve">   ganar    </w:t>
      </w:r>
      <w:r>
        <w:t xml:space="preserve">   esquiar    </w:t>
      </w:r>
      <w:r>
        <w:t xml:space="preserve">   pasear    </w:t>
      </w:r>
      <w:r>
        <w:t xml:space="preserve">   nadar    </w:t>
      </w:r>
      <w:r>
        <w:t xml:space="preserve">   tomar el sol    </w:t>
      </w:r>
      <w:r>
        <w:t xml:space="preserve">   el pasatiempo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2021-10-11T21:05:42Z</dcterms:created>
  <dcterms:modified xsi:type="dcterms:W3CDTF">2021-10-11T21:05:42Z</dcterms:modified>
</cp:coreProperties>
</file>