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Correr te fortalece los _______________ de las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música clásica ayuda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______________ indican una falta de potasio en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que ponerse boca arriba ____________________ las piernas.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Hago ____________ por una hora antes de acostarme.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 hermano y yo nos tomó toda la ______________ levantar la caja.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ya tiene una _______________ nueva, ahora puede salir a pasear.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duerme con una máscara para poder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Estoy muy gordo porque no hago nada de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Puedo oír el latido de mi _______________.</w:t>
            </w:r>
          </w:p>
        </w:tc>
      </w:tr>
    </w:tbl>
    <w:p>
      <w:pPr>
        <w:pStyle w:val="WordBankMedium"/>
      </w:pPr>
      <w:r>
        <w:t xml:space="preserve">   músculo    </w:t>
      </w:r>
      <w:r>
        <w:t xml:space="preserve">   Corazón     </w:t>
      </w:r>
      <w:r>
        <w:t xml:space="preserve">   calambre     </w:t>
      </w:r>
      <w:r>
        <w:t xml:space="preserve">   ejercicios     </w:t>
      </w:r>
      <w:r>
        <w:t xml:space="preserve">   respirar    </w:t>
      </w:r>
      <w:r>
        <w:t xml:space="preserve">   fuerza    </w:t>
      </w:r>
      <w:r>
        <w:t xml:space="preserve">   Yoga    </w:t>
      </w:r>
      <w:r>
        <w:t xml:space="preserve">   Bicicleta    </w:t>
      </w:r>
      <w:r>
        <w:t xml:space="preserve">   relajarse    </w:t>
      </w:r>
      <w:r>
        <w:t xml:space="preserve">   flexionando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2021-10-11T21:05:43Z</dcterms:created>
  <dcterms:modified xsi:type="dcterms:W3CDTF">2021-10-11T21:05:43Z</dcterms:modified>
</cp:coreProperties>
</file>