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almorzar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frijoles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teatro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coche/carro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mesa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cuenta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Centro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bistec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2021-10-11T21:05:46Z</dcterms:created>
  <dcterms:modified xsi:type="dcterms:W3CDTF">2021-10-11T21:05:46Z</dcterms:modified>
</cp:coreProperties>
</file>