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A Primera vista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Contiene una mayor capacidad de concentración.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esta ....... porque tiene muchas cosas que hacer.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Antes de comenzar una sesión de ejercicio, tienes que...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Uno se siente así cuando está enfermo.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le ........ que fuera a descansar.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Haciendo ejercicio les da que a su cuerpo?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tenemos problemas, pedimos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 fue al médico porque .......... con dificultad.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se siente ....... porque no tiene energía.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tipos de ejercicios hacen en P.E.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te ríes mas a menudo.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no se puede ........... porque hay mucho ruido.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Muchas personas leen un libro para...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Muchos hacen ejercicios para eliminar el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haces cuando no estas de acuerdo. </w:t>
            </w:r>
          </w:p>
        </w:tc>
      </w:tr>
    </w:tbl>
    <w:p>
      <w:pPr>
        <w:pStyle w:val="WordBankMedium"/>
      </w:pPr>
      <w:r>
        <w:t xml:space="preserve">   Debil     </w:t>
      </w:r>
      <w:r>
        <w:t xml:space="preserve">   Ejercicios aeróbicos     </w:t>
      </w:r>
      <w:r>
        <w:t xml:space="preserve">   Estirarte     </w:t>
      </w:r>
      <w:r>
        <w:t xml:space="preserve">   Relajarse    </w:t>
      </w:r>
      <w:r>
        <w:t xml:space="preserve">   Estresado     </w:t>
      </w:r>
      <w:r>
        <w:t xml:space="preserve">   Concentrar     </w:t>
      </w:r>
      <w:r>
        <w:t xml:space="preserve">   Fatal     </w:t>
      </w:r>
      <w:r>
        <w:t xml:space="preserve">   Aconsejo     </w:t>
      </w:r>
      <w:r>
        <w:t xml:space="preserve">   Consejos     </w:t>
      </w:r>
      <w:r>
        <w:t xml:space="preserve">   Estar de buen humor     </w:t>
      </w:r>
      <w:r>
        <w:t xml:space="preserve">   Queja    </w:t>
      </w:r>
      <w:r>
        <w:t xml:space="preserve">   Respira    </w:t>
      </w:r>
      <w:r>
        <w:t xml:space="preserve">   Estrés     </w:t>
      </w:r>
      <w:r>
        <w:t xml:space="preserve">   Fuerza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A Primera vista 2</dc:title>
  <dcterms:created xsi:type="dcterms:W3CDTF">2021-10-11T21:06:44Z</dcterms:created>
  <dcterms:modified xsi:type="dcterms:W3CDTF">2021-10-11T21:06:44Z</dcterms:modified>
</cp:coreProperties>
</file>