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Actividad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sonar    </w:t>
      </w:r>
      <w:r>
        <w:t xml:space="preserve">   realizar    </w:t>
      </w:r>
      <w:r>
        <w:t xml:space="preserve">   tambor    </w:t>
      </w:r>
      <w:r>
        <w:t xml:space="preserve">   melodia    </w:t>
      </w:r>
      <w:r>
        <w:t xml:space="preserve">   ritmo    </w:t>
      </w:r>
      <w:r>
        <w:t xml:space="preserve">   conjunto    </w:t>
      </w:r>
      <w:r>
        <w:t xml:space="preserve">   escenario    </w:t>
      </w:r>
      <w:r>
        <w:t xml:space="preserve">   poema    </w:t>
      </w:r>
      <w:r>
        <w:t xml:space="preserve">   gesto    </w:t>
      </w:r>
      <w:r>
        <w:t xml:space="preserve">   trompeta    </w:t>
      </w:r>
      <w:r>
        <w:t xml:space="preserve">   mostrar    </w:t>
      </w:r>
      <w:r>
        <w:t xml:space="preserve">   parado    </w:t>
      </w:r>
      <w:r>
        <w:t xml:space="preserve">   taller    </w:t>
      </w:r>
      <w:r>
        <w:t xml:space="preserve">   entrada    </w:t>
      </w:r>
      <w:r>
        <w:t xml:space="preserve">   aplauso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Actividad 2</dc:title>
  <dcterms:created xsi:type="dcterms:W3CDTF">2021-10-11T21:06:13Z</dcterms:created>
  <dcterms:modified xsi:type="dcterms:W3CDTF">2021-10-11T21:06:13Z</dcterms:modified>
</cp:coreProperties>
</file>