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Avancemos 3 Unidad 1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somthing you surf 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matrimony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husbands or wifes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in the ocean and somtimes on the shore or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behind your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powder like stuff near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time it doesnt mean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jackets you have to wear on a boat so you wont be lost or drouned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somthing u drive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and sounds like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like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sounds like refresco and you cool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Avancemos 3 Unidad 1 Leccion 2</dc:title>
  <dcterms:created xsi:type="dcterms:W3CDTF">2021-10-11T21:06:34Z</dcterms:created>
  <dcterms:modified xsi:type="dcterms:W3CDTF">2021-10-11T21:06:34Z</dcterms:modified>
</cp:coreProperties>
</file>