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B - Unscramble, then match the picture</w:t>
      </w:r>
    </w:p>
    <w:p>
      <w:pPr>
        <w:pStyle w:val="Questions"/>
      </w:pPr>
      <w:r>
        <w:t xml:space="preserve">1. LE BEIUTR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LA LLTBAOE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EL RABZO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EL YUEB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LE STCEIB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EL EATB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AL ANELLAB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LE LDABE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LE OBHÚ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LA CABCTEIIL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LA EEEBNARNJ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EL ÓNOTB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EL BÉBE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LE CAORB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LA LSOAB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B - Unscramble, then match the picture</dc:title>
  <dcterms:created xsi:type="dcterms:W3CDTF">2021-10-11T21:06:04Z</dcterms:created>
  <dcterms:modified xsi:type="dcterms:W3CDTF">2021-10-11T21:06:04Z</dcterms:modified>
</cp:coreProperties>
</file>