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Ca.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accuse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hope (for)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gossipy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loving, 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collaborate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meddlesome,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support, to back(each other)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Ca. 4</dc:title>
  <dcterms:created xsi:type="dcterms:W3CDTF">2021-10-11T21:06:46Z</dcterms:created>
  <dcterms:modified xsi:type="dcterms:W3CDTF">2021-10-11T21:06:46Z</dcterms:modified>
</cp:coreProperties>
</file>