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Vocabulario: Cadena rota de Gary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acompañar    </w:t>
      </w:r>
      <w:r>
        <w:t xml:space="preserve">   agudo    </w:t>
      </w:r>
      <w:r>
        <w:t xml:space="preserve">   cadena    </w:t>
      </w:r>
      <w:r>
        <w:t xml:space="preserve">   chueco    </w:t>
      </w:r>
      <w:r>
        <w:t xml:space="preserve">   cola de caballo    </w:t>
      </w:r>
      <w:r>
        <w:t xml:space="preserve">   decepcionar    </w:t>
      </w:r>
      <w:r>
        <w:t xml:space="preserve">   desatorar    </w:t>
      </w:r>
      <w:r>
        <w:t xml:space="preserve">   descomponerse    </w:t>
      </w:r>
      <w:r>
        <w:t xml:space="preserve">   enfrentarse    </w:t>
      </w:r>
      <w:r>
        <w:t xml:space="preserve">   enterarse    </w:t>
      </w:r>
      <w:r>
        <w:t xml:space="preserve">   estrellarse    </w:t>
      </w:r>
      <w:r>
        <w:t xml:space="preserve">   fastidiar    </w:t>
      </w:r>
      <w:r>
        <w:t xml:space="preserve">   fingir    </w:t>
      </w:r>
      <w:r>
        <w:t xml:space="preserve">   frenos    </w:t>
      </w:r>
      <w:r>
        <w:t xml:space="preserve">   mochado    </w:t>
      </w:r>
      <w:r>
        <w:t xml:space="preserve">   mueca    </w:t>
      </w:r>
      <w:r>
        <w:t xml:space="preserve">   peinado    </w:t>
      </w:r>
      <w:r>
        <w:t xml:space="preserve">   ponchado    </w:t>
      </w:r>
      <w:r>
        <w:t xml:space="preserve">   pulgar    </w:t>
      </w:r>
      <w:r>
        <w:t xml:space="preserve">   púas    </w:t>
      </w:r>
      <w:r>
        <w:t xml:space="preserve">   rasurado    </w:t>
      </w:r>
      <w:r>
        <w:t xml:space="preserve">   reacomodarse    </w:t>
      </w:r>
      <w:r>
        <w:t xml:space="preserve">   reja    </w:t>
      </w:r>
      <w:r>
        <w:t xml:space="preserve">   sentadillas    </w:t>
      </w:r>
      <w:r>
        <w:t xml:space="preserve">   tacaño    </w:t>
      </w:r>
      <w:r>
        <w:t xml:space="preserve">   teñirse    </w:t>
      </w:r>
      <w:r>
        <w:t xml:space="preserve">   titubear    </w:t>
      </w:r>
      <w:r>
        <w:t xml:space="preserve">   trastos    </w:t>
      </w:r>
      <w:r>
        <w:t xml:space="preserve">   trayecto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Cadena rota de Gary Soto</dc:title>
  <dcterms:created xsi:type="dcterms:W3CDTF">2021-10-11T21:06:02Z</dcterms:created>
  <dcterms:modified xsi:type="dcterms:W3CDTF">2021-10-11T21:06:02Z</dcterms:modified>
</cp:coreProperties>
</file>