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Capitulo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malentendido    </w:t>
      </w:r>
      <w:r>
        <w:t xml:space="preserve">   secreto    </w:t>
      </w:r>
      <w:r>
        <w:t xml:space="preserve">   pelea    </w:t>
      </w:r>
      <w:r>
        <w:t xml:space="preserve">   explicacion    </w:t>
      </w:r>
      <w:r>
        <w:t xml:space="preserve">   cualidad    </w:t>
      </w:r>
      <w:r>
        <w:t xml:space="preserve">   conflicto    </w:t>
      </w:r>
      <w:r>
        <w:t xml:space="preserve">   confianza    </w:t>
      </w:r>
      <w:r>
        <w:t xml:space="preserve">   comportamiento    </w:t>
      </w:r>
      <w:r>
        <w:t xml:space="preserve">   armonia    </w:t>
      </w:r>
      <w:r>
        <w:t xml:space="preserve">   amistad    </w:t>
      </w:r>
      <w:r>
        <w:t xml:space="preserve">   vanidoso    </w:t>
      </w:r>
      <w:r>
        <w:t xml:space="preserve">   sincero    </w:t>
      </w:r>
      <w:r>
        <w:t xml:space="preserve">   intimo    </w:t>
      </w:r>
      <w:r>
        <w:t xml:space="preserve">   entrometido    </w:t>
      </w:r>
      <w:r>
        <w:t xml:space="preserve">   egoista    </w:t>
      </w:r>
      <w:r>
        <w:t xml:space="preserve">   carinoso    </w:t>
      </w:r>
      <w:r>
        <w:t xml:space="preserve">   comprensivo    </w:t>
      </w:r>
      <w:r>
        <w:t xml:space="preserve">   considerado    </w:t>
      </w:r>
      <w:r>
        <w:t xml:space="preserve">   chismoso    </w:t>
      </w:r>
      <w:r>
        <w:t xml:space="preserve">   celoso    </w:t>
      </w:r>
      <w:r>
        <w:t xml:space="preserve">  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Capitulo</dc:title>
  <dcterms:created xsi:type="dcterms:W3CDTF">2021-10-11T21:06:55Z</dcterms:created>
  <dcterms:modified xsi:type="dcterms:W3CDTF">2021-10-11T21:06:55Z</dcterms:modified>
</cp:coreProperties>
</file>