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Capitulo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He/she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appear/seem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He/she returned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He/she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were 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He/she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(fam.) met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they/y'all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he/she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remain/stay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get/pick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happened/he/she passed/spent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He/she was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I/he/she was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it/he/she seemed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He/she got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Capitulo 1-4</dc:title>
  <dcterms:created xsi:type="dcterms:W3CDTF">2021-10-11T21:05:28Z</dcterms:created>
  <dcterms:modified xsi:type="dcterms:W3CDTF">2021-10-11T21:05:28Z</dcterms:modified>
</cp:coreProperties>
</file>