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Capitulo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encantado    </w:t>
      </w:r>
      <w:r>
        <w:t xml:space="preserve">   el gusto es mio    </w:t>
      </w:r>
      <w:r>
        <w:t xml:space="preserve">   como se llama    </w:t>
      </w:r>
      <w:r>
        <w:t xml:space="preserve">   que pasa    </w:t>
      </w:r>
      <w:r>
        <w:t xml:space="preserve">   regular    </w:t>
      </w:r>
      <w:r>
        <w:t xml:space="preserve">   muy bien    </w:t>
      </w:r>
      <w:r>
        <w:t xml:space="preserve">   mas o menos    </w:t>
      </w:r>
      <w:r>
        <w:t xml:space="preserve">   mal    </w:t>
      </w:r>
      <w:r>
        <w:t xml:space="preserve">   bien    </w:t>
      </w:r>
      <w:r>
        <w:t xml:space="preserve">   que tal    </w:t>
      </w:r>
      <w:r>
        <w:t xml:space="preserve">   como esta usted    </w:t>
      </w:r>
      <w:r>
        <w:t xml:space="preserve">   como estas    </w:t>
      </w:r>
      <w:r>
        <w:t xml:space="preserve">   hasta manana    </w:t>
      </w:r>
      <w:r>
        <w:t xml:space="preserve">   hasta luego    </w:t>
      </w:r>
      <w:r>
        <w:t xml:space="preserve">   adios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Capitulo Preliminar</dc:title>
  <dcterms:created xsi:type="dcterms:W3CDTF">2021-10-11T21:05:37Z</dcterms:created>
  <dcterms:modified xsi:type="dcterms:W3CDTF">2021-10-11T21:05:37Z</dcterms:modified>
</cp:coreProperties>
</file>