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 Capítulo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avanzar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anthem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asociación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army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bandera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battle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batalla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Enlightenment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criollo-a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lead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deberse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church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derecho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enact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derogar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be due 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dirigir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abolish, repeal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ejército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flag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himno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 lead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iglesia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right, straight, law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igualdad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thought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Ilustración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assembly, association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levantamiento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advance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liderar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equality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pensamiento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uprising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promulgar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creole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Capítulo 3</dc:title>
  <dcterms:created xsi:type="dcterms:W3CDTF">2021-10-11T21:06:57Z</dcterms:created>
  <dcterms:modified xsi:type="dcterms:W3CDTF">2021-10-11T21:06:57Z</dcterms:modified>
</cp:coreProperties>
</file>