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Capítulo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museo    </w:t>
      </w:r>
      <w:r>
        <w:t xml:space="preserve">   la piscina    </w:t>
      </w:r>
      <w:r>
        <w:t xml:space="preserve">   el entrenamiento    </w:t>
      </w:r>
      <w:r>
        <w:t xml:space="preserve">   el colegio    </w:t>
      </w:r>
      <w:r>
        <w:t xml:space="preserve">   el trabajo    </w:t>
      </w:r>
      <w:r>
        <w:t xml:space="preserve">   el parque    </w:t>
      </w:r>
      <w:r>
        <w:t xml:space="preserve">   el ensayo    </w:t>
      </w:r>
      <w:r>
        <w:t xml:space="preserve">   la casa de    </w:t>
      </w:r>
      <w:r>
        <w:t xml:space="preserve">   la reunión    </w:t>
      </w:r>
      <w:r>
        <w:t xml:space="preserve">   la iglesia    </w:t>
      </w:r>
      <w:r>
        <w:t xml:space="preserve">   el centro comercial    </w:t>
      </w:r>
      <w:r>
        <w:t xml:space="preserve">   el baile    </w:t>
      </w:r>
      <w:r>
        <w:t xml:space="preserve">   la playa    </w:t>
      </w:r>
      <w:r>
        <w:t xml:space="preserve">   el gimnasio    </w:t>
      </w:r>
      <w:r>
        <w:t xml:space="preserve">   el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</dc:title>
  <dcterms:created xsi:type="dcterms:W3CDTF">2021-10-11T21:05:42Z</dcterms:created>
  <dcterms:modified xsi:type="dcterms:W3CDTF">2021-10-11T21:05:42Z</dcterms:modified>
</cp:coreProperties>
</file>