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Capítulo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speculate, conjecture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prisoner,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ploy,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accomplice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shoot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anger,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report (to authority)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swindle,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confiscate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oblige, 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unpunished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 4</dc:title>
  <dcterms:created xsi:type="dcterms:W3CDTF">2021-10-11T21:05:49Z</dcterms:created>
  <dcterms:modified xsi:type="dcterms:W3CDTF">2021-10-11T21:05:49Z</dcterms:modified>
</cp:coreProperties>
</file>