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Capítulo 4 en El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Capítulo 4 en El Restaurante</dc:title>
  <dcterms:created xsi:type="dcterms:W3CDTF">2022-09-03T14:42:28Z</dcterms:created>
  <dcterms:modified xsi:type="dcterms:W3CDTF">2022-09-03T14:42:28Z</dcterms:modified>
</cp:coreProperties>
</file>