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- Capítulo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peral    </w:t>
      </w:r>
      <w:r>
        <w:t xml:space="preserve">   manzano    </w:t>
      </w:r>
      <w:r>
        <w:t xml:space="preserve">   huerto    </w:t>
      </w:r>
      <w:r>
        <w:t xml:space="preserve">   gallina    </w:t>
      </w:r>
      <w:r>
        <w:t xml:space="preserve">   cerdo    </w:t>
      </w:r>
      <w:r>
        <w:t xml:space="preserve">   vaca    </w:t>
      </w:r>
      <w:r>
        <w:t xml:space="preserve">   ganado    </w:t>
      </w:r>
      <w:r>
        <w:t xml:space="preserve">   vegetales    </w:t>
      </w:r>
      <w:r>
        <w:t xml:space="preserve">   huerta    </w:t>
      </w:r>
      <w:r>
        <w:t xml:space="preserve">   cereales    </w:t>
      </w:r>
      <w:r>
        <w:t xml:space="preserve">   trigo    </w:t>
      </w:r>
      <w:r>
        <w:t xml:space="preserve">   maiz    </w:t>
      </w:r>
      <w:r>
        <w:t xml:space="preserve">   cosecha    </w:t>
      </w:r>
      <w:r>
        <w:t xml:space="preserve">   siembra    </w:t>
      </w:r>
      <w:r>
        <w:t xml:space="preserve">   campesino    </w:t>
      </w:r>
      <w:r>
        <w:t xml:space="preserve">   finca    </w:t>
      </w:r>
      <w:r>
        <w:t xml:space="preserve">   pueblo    </w:t>
      </w:r>
      <w:r>
        <w:t xml:space="preserve">   campo    </w:t>
      </w:r>
      <w:r>
        <w:t xml:space="preserve">   camion    </w:t>
      </w:r>
      <w:r>
        <w:t xml:space="preserve">   guagua    </w:t>
      </w:r>
      <w:r>
        <w:t xml:space="preserve">   autobus    </w:t>
      </w:r>
      <w:r>
        <w:t xml:space="preserve">   ranura    </w:t>
      </w:r>
      <w:r>
        <w:t xml:space="preserve">   torniquete    </w:t>
      </w:r>
      <w:r>
        <w:t xml:space="preserve">   escalera mecánica    </w:t>
      </w:r>
      <w:r>
        <w:t xml:space="preserve">   boca del metro    </w:t>
      </w:r>
      <w:r>
        <w:t xml:space="preserve">   angosto    </w:t>
      </w:r>
      <w:r>
        <w:t xml:space="preserve">   ancho    </w:t>
      </w:r>
      <w:r>
        <w:t xml:space="preserve">   pintoresco    </w:t>
      </w:r>
      <w:r>
        <w:t xml:space="preserve">   desembocar    </w:t>
      </w:r>
      <w:r>
        <w:t xml:space="preserve">   cruzar    </w:t>
      </w:r>
      <w:r>
        <w:t xml:space="preserve">   caminar    </w:t>
      </w:r>
      <w:r>
        <w:t xml:space="preserve">   cruce de peatones    </w:t>
      </w:r>
      <w:r>
        <w:t xml:space="preserve">   semafaro    </w:t>
      </w:r>
      <w:r>
        <w:t xml:space="preserve">   peatones    </w:t>
      </w:r>
      <w:r>
        <w:t xml:space="preserve">   acera    </w:t>
      </w:r>
      <w:r>
        <w:t xml:space="preserve">   esquina    </w:t>
      </w:r>
      <w:r>
        <w:t xml:space="preserve">   barrio viejo    </w:t>
      </w:r>
      <w:r>
        <w:t xml:space="preserve">   calle    </w:t>
      </w:r>
      <w:r>
        <w:t xml:space="preserve">   bulevar    </w:t>
      </w:r>
      <w:r>
        <w:t xml:space="preserve">   avenida    </w:t>
      </w:r>
      <w:r>
        <w:t xml:space="preserve">   plaza    </w:t>
      </w:r>
      <w:r>
        <w:t xml:space="preserve">   plano    </w:t>
      </w:r>
      <w:r>
        <w:t xml:space="preserve">   obrero    </w:t>
      </w:r>
      <w:r>
        <w:t xml:space="preserve">   afueras    </w:t>
      </w:r>
      <w:r>
        <w:t xml:space="preserve">   oficina    </w:t>
      </w:r>
      <w:r>
        <w:t xml:space="preserve">   edificio    </w:t>
      </w:r>
      <w:r>
        <w:t xml:space="preserve">   racacielos    </w:t>
      </w:r>
      <w:r>
        <w:t xml:space="preserve">   zona comercial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Capítulo 9</dc:title>
  <dcterms:created xsi:type="dcterms:W3CDTF">2021-10-11T21:05:08Z</dcterms:created>
  <dcterms:modified xsi:type="dcterms:W3CDTF">2021-10-11T21:05:08Z</dcterms:modified>
</cp:coreProperties>
</file>