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Ch. 3-A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plural, "you guys"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(he)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orange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(they)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(the)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(the)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understand (comprehend)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Ch. 3-A</dc:title>
  <dcterms:created xsi:type="dcterms:W3CDTF">2021-10-11T21:06:07Z</dcterms:created>
  <dcterms:modified xsi:type="dcterms:W3CDTF">2021-10-11T21:06:07Z</dcterms:modified>
</cp:coreProperties>
</file>