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Columna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lugar con muchas tiendas donde la gente compra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lugar que entrega correo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Bicicleta+casco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Configuraciones como el parque o el 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tienda donde se vende papeleria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Deporte que tiene lugar en la piscina.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lugar donde la gente compra combustible para su carro.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Deportes de equipo como el beisbol y el futbol.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persona que participa en un deporte o juego.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tienda donde se vende medicina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Esquis+aqua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lugar donde se corta y se vende carne.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lugar donde los autobuses llegan y salen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lugar donde la gente viaja desde y hacia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concurso en el que las personas o los equipos compiten entre si en un deporte.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tienda donde se venden zapatos.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tienda donde se venden pasteles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tienda donde se venden joyas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Un grupo de jugadores formando un lado en un juego o deporte competitivo.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corazon del pueblo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Columna 2</dc:title>
  <dcterms:created xsi:type="dcterms:W3CDTF">2021-10-11T21:06:46Z</dcterms:created>
  <dcterms:modified xsi:type="dcterms:W3CDTF">2021-10-11T21:06:46Z</dcterms:modified>
</cp:coreProperties>
</file>