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 Comidas y Bedidas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los comes con tus oreos.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usas esto en tus gofres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¿qué comes después de la cena?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 en toda la tierra.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¿comos esto en la noche?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¿el metro hace esto?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comes esto por la tarde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usted tiene que mantener esto en el congelador.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tienes que romperlos antes de comerlos.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¿qué fruto es largo y amarillo?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los niños no les gusta comer estos.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esto es lo que a la gente le gusta poner en allí alas.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 ¿que comes por la manana?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usted come esto en su cumpleaños.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esto es lo que haces cuando tu sediento.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usted toma esto cuando su enfermo.</w:t>
            </w:r>
          </w:p>
        </w:tc>
      </w:tr>
    </w:tbl>
    <w:p>
      <w:pPr>
        <w:pStyle w:val="WordBankMedium"/>
      </w:pPr>
      <w:r>
        <w:t xml:space="preserve">   el desayuno    </w:t>
      </w:r>
      <w:r>
        <w:t xml:space="preserve">   la mantequilla    </w:t>
      </w:r>
      <w:r>
        <w:t xml:space="preserve">   los huevos    </w:t>
      </w:r>
      <w:r>
        <w:t xml:space="preserve">   el empredado    </w:t>
      </w:r>
      <w:r>
        <w:t xml:space="preserve">   el almuerzo    </w:t>
      </w:r>
      <w:r>
        <w:t xml:space="preserve">   la cena    </w:t>
      </w:r>
      <w:r>
        <w:t xml:space="preserve">   la salsa    </w:t>
      </w:r>
      <w:r>
        <w:t xml:space="preserve">   la leche    </w:t>
      </w:r>
      <w:r>
        <w:t xml:space="preserve">   la torta    </w:t>
      </w:r>
      <w:r>
        <w:t xml:space="preserve">   la sopa    </w:t>
      </w:r>
      <w:r>
        <w:t xml:space="preserve">   agua    </w:t>
      </w:r>
      <w:r>
        <w:t xml:space="preserve">   postres    </w:t>
      </w:r>
      <w:r>
        <w:t xml:space="preserve">   la banana    </w:t>
      </w:r>
      <w:r>
        <w:t xml:space="preserve">   el helado    </w:t>
      </w:r>
      <w:r>
        <w:t xml:space="preserve">   bebidas    </w:t>
      </w:r>
      <w:r>
        <w:t xml:space="preserve">   las verduras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Comidas y Bedidas</dc:title>
  <dcterms:created xsi:type="dcterms:W3CDTF">2021-10-11T21:07:02Z</dcterms:created>
  <dcterms:modified xsi:type="dcterms:W3CDTF">2021-10-11T21:07:02Z</dcterms:modified>
</cp:coreProperties>
</file>