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vacation en el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chaqueta para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quien monta las 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Juegas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persona en el familia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balsa para uno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fresco en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tabla en el ocean montar las 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la arena encontra con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pequeno y joven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</dc:title>
  <dcterms:created xsi:type="dcterms:W3CDTF">2021-10-11T21:05:42Z</dcterms:created>
  <dcterms:modified xsi:type="dcterms:W3CDTF">2021-10-11T21:05:42Z</dcterms:modified>
</cp:coreProperties>
</file>