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otro hijo de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Información escrita de la noticia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Hijo de mi 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papá de mi 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 mamá hija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mujeres que me dieron a luz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hermano de mi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Eventos en 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La hermana de mi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niño de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persona que me encanta pasar el rato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 mujeres con las que casé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sección divertida en el periódico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mamá de mi mamá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encontrará artículos que puede comprar o 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Pieza de escritura que describe de un evento o cosa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rompecabezas que consiste en una cuadrícula de cuadrados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marido de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una persona muere esto está en el periódico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hijo de mi tío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Crucigrama </dc:title>
  <dcterms:created xsi:type="dcterms:W3CDTF">2021-10-11T21:05:47Z</dcterms:created>
  <dcterms:modified xsi:type="dcterms:W3CDTF">2021-10-11T21:05:47Z</dcterms:modified>
</cp:coreProperties>
</file>