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voy al gimnasio camino en un?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______ en 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entere de esto?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frente esta muy caliente tengo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abuela es muy_____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Dices que te salud cuando alguien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un vaso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____________ que deja 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esta 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tiene mi (Piensa en el amor)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Soy alergico a las flores porque tengo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Ejercios _________ puede ayudarle a ser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acoste en el suelo para hace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_____ va alrededor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Cogio las pesas porque lo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____  el desayuno</w:t>
            </w:r>
          </w:p>
        </w:tc>
      </w:tr>
    </w:tbl>
    <w:p>
      <w:pPr>
        <w:pStyle w:val="WordBankMedium"/>
      </w:pPr>
      <w:r>
        <w:t xml:space="preserve">   Aconsejar    </w:t>
      </w:r>
      <w:r>
        <w:t xml:space="preserve">   Abdominales    </w:t>
      </w:r>
      <w:r>
        <w:t xml:space="preserve">   Debil    </w:t>
      </w:r>
      <w:r>
        <w:t xml:space="preserve">   Fiebre    </w:t>
      </w:r>
      <w:r>
        <w:t xml:space="preserve">   Corazon    </w:t>
      </w:r>
      <w:r>
        <w:t xml:space="preserve">   Aerobicos    </w:t>
      </w:r>
      <w:r>
        <w:t xml:space="preserve">   Cinta    </w:t>
      </w:r>
      <w:r>
        <w:t xml:space="preserve">   Fuerte    </w:t>
      </w:r>
      <w:r>
        <w:t xml:space="preserve">   Alergia    </w:t>
      </w:r>
      <w:r>
        <w:t xml:space="preserve">   Oido    </w:t>
      </w:r>
      <w:r>
        <w:t xml:space="preserve">   Tomar    </w:t>
      </w:r>
      <w:r>
        <w:t xml:space="preserve">   Flexiones    </w:t>
      </w:r>
      <w:r>
        <w:t xml:space="preserve">   Forma    </w:t>
      </w:r>
      <w:r>
        <w:t xml:space="preserve">   Saltar    </w:t>
      </w:r>
      <w:r>
        <w:t xml:space="preserve">   Gripe    </w:t>
      </w:r>
      <w:r>
        <w:t xml:space="preserve">   Estornudar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Crucigrama </dc:title>
  <dcterms:created xsi:type="dcterms:W3CDTF">2021-10-11T21:06:33Z</dcterms:created>
  <dcterms:modified xsi:type="dcterms:W3CDTF">2021-10-11T21:06:33Z</dcterms:modified>
</cp:coreProperties>
</file>