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 Crucigrama(assignment #1)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pay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Llevar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escuela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too look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Pantálon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 Cuaderno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Móvil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Calcuadora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Uniforme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Libro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Mochila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Blusa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Crucigrama(assignment #1)</dc:title>
  <dcterms:created xsi:type="dcterms:W3CDTF">2021-10-11T21:06:49Z</dcterms:created>
  <dcterms:modified xsi:type="dcterms:W3CDTF">2021-10-11T21:06:49Z</dcterms:modified>
</cp:coreProperties>
</file>