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Ciencias</w:t>
      </w:r>
    </w:p>
    <w:p>
      <w:pPr>
        <w:pStyle w:val="Questions"/>
      </w:pPr>
      <w:r>
        <w:t xml:space="preserve">1. ONEIRICNTA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TRCIIUCO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OEEORMMTRT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TERCNIOCTPIPAI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PALTAENS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CNECSLATNOOI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SOLIOTCEPE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EITARR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EPILSEC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IESASTM SLAOR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STEATELI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AESERLSTL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LOS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ONCORULEVI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AUDNESDI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DISA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ASESAMN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OCILLROFA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OXNOIGE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EDTNAAUBN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interacion    </w:t>
      </w:r>
      <w:r>
        <w:t xml:space="preserve">   circuito    </w:t>
      </w:r>
      <w:r>
        <w:t xml:space="preserve">   termometro    </w:t>
      </w:r>
      <w:r>
        <w:t xml:space="preserve">   precipitatcion    </w:t>
      </w:r>
      <w:r>
        <w:t xml:space="preserve">   planetas    </w:t>
      </w:r>
      <w:r>
        <w:t xml:space="preserve">   constelacion    </w:t>
      </w:r>
      <w:r>
        <w:t xml:space="preserve">   telescopio    </w:t>
      </w:r>
      <w:r>
        <w:t xml:space="preserve">   tierra    </w:t>
      </w:r>
      <w:r>
        <w:t xml:space="preserve">   eclipse    </w:t>
      </w:r>
      <w:r>
        <w:t xml:space="preserve">   sistema solar    </w:t>
      </w:r>
      <w:r>
        <w:t xml:space="preserve">   satelite    </w:t>
      </w:r>
      <w:r>
        <w:t xml:space="preserve">   estrellas    </w:t>
      </w:r>
      <w:r>
        <w:t xml:space="preserve">   sol    </w:t>
      </w:r>
      <w:r>
        <w:t xml:space="preserve">   revolucion    </w:t>
      </w:r>
      <w:r>
        <w:t xml:space="preserve">   unidades    </w:t>
      </w:r>
      <w:r>
        <w:t xml:space="preserve">   dias    </w:t>
      </w:r>
      <w:r>
        <w:t xml:space="preserve">   semanas    </w:t>
      </w:r>
      <w:r>
        <w:t xml:space="preserve">   clorofila    </w:t>
      </w:r>
      <w:r>
        <w:t xml:space="preserve">   oxigeno    </w:t>
      </w:r>
      <w:r>
        <w:t xml:space="preserve">   abundante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Ciencias</dc:title>
  <dcterms:created xsi:type="dcterms:W3CDTF">2021-10-11T21:06:37Z</dcterms:created>
  <dcterms:modified xsi:type="dcterms:W3CDTF">2021-10-11T21:06:37Z</dcterms:modified>
</cp:coreProperties>
</file>