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 De Nino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Gato    </w:t>
      </w:r>
      <w:r>
        <w:t xml:space="preserve">   Perro    </w:t>
      </w:r>
      <w:r>
        <w:t xml:space="preserve">   Tortuga    </w:t>
      </w:r>
      <w:r>
        <w:t xml:space="preserve">   Pez    </w:t>
      </w:r>
      <w:r>
        <w:t xml:space="preserve">   Mundo    </w:t>
      </w:r>
      <w:r>
        <w:t xml:space="preserve">   Moneda    </w:t>
      </w:r>
      <w:r>
        <w:t xml:space="preserve">   Triciclo    </w:t>
      </w:r>
      <w:r>
        <w:t xml:space="preserve">   Tren    </w:t>
      </w:r>
      <w:r>
        <w:t xml:space="preserve">   Osodepeluche    </w:t>
      </w:r>
      <w:r>
        <w:t xml:space="preserve">   Muneca    </w:t>
      </w:r>
      <w:r>
        <w:t xml:space="preserve">   Muneco    </w:t>
      </w:r>
      <w:r>
        <w:t xml:space="preserve">   Dinosaurio    </w:t>
      </w:r>
      <w:r>
        <w:t xml:space="preserve">   Cuerda    </w:t>
      </w:r>
      <w:r>
        <w:t xml:space="preserve">   Coleccion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De Nino</dc:title>
  <dcterms:created xsi:type="dcterms:W3CDTF">2021-10-11T21:07:16Z</dcterms:created>
  <dcterms:modified xsi:type="dcterms:W3CDTF">2021-10-11T21:07:16Z</dcterms:modified>
</cp:coreProperties>
</file>